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Шарапова Артема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Шарапов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Шарапов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Шарапов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Шарапова Артема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0412365400575009402415123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